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F49E" w14:textId="77777777" w:rsidR="00464C07" w:rsidRDefault="00000000">
      <w:r>
        <w:rPr>
          <w:b/>
          <w:sz w:val="32"/>
        </w:rPr>
        <w:t>SVIREST s.r.o.</w:t>
      </w:r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02463522" w14:textId="77777777" w:rsidR="00464C07" w:rsidRDefault="00464C07"/>
    <w:p w14:paraId="5A7103C2" w14:textId="77777777" w:rsidR="00464C07" w:rsidRDefault="00000000">
      <w:pPr>
        <w:pStyle w:val="Nadpis1"/>
        <w:jc w:val="center"/>
      </w:pPr>
      <w:r>
        <w:t>OSVĚDČENÍ O ANALÝZE (COA)</w:t>
      </w:r>
    </w:p>
    <w:p w14:paraId="109C0B09" w14:textId="77777777" w:rsidR="00755433" w:rsidRDefault="00755433" w:rsidP="00755433"/>
    <w:p w14:paraId="7C27A818" w14:textId="77777777" w:rsidR="00755433" w:rsidRPr="00755433" w:rsidRDefault="00755433" w:rsidP="00755433"/>
    <w:p w14:paraId="4A3D43D9" w14:textId="2D600076" w:rsidR="00464C07" w:rsidRPr="00AD0E6B" w:rsidRDefault="00000000">
      <w:pPr>
        <w:rPr>
          <w:sz w:val="24"/>
          <w:szCs w:val="24"/>
        </w:rPr>
      </w:pPr>
      <w:r>
        <w:rPr>
          <w:b/>
        </w:rPr>
        <w:t xml:space="preserve">POPIS PRODUKTU: </w:t>
      </w:r>
      <w:r w:rsidR="00AD0E6B">
        <w:rPr>
          <w:b/>
        </w:rPr>
        <w:t xml:space="preserve">   </w:t>
      </w:r>
      <w:proofErr w:type="spellStart"/>
      <w:r w:rsidR="00AD0E6B" w:rsidRPr="00AD0E6B">
        <w:rPr>
          <w:rFonts w:ascii="Arial" w:eastAsia="FangSong" w:hAnsi="Arial" w:cs="Arial"/>
          <w:sz w:val="24"/>
          <w:szCs w:val="24"/>
        </w:rPr>
        <w:t>Sójový</w:t>
      </w:r>
      <w:proofErr w:type="spellEnd"/>
      <w:r w:rsidR="00AD0E6B" w:rsidRPr="00AD0E6B">
        <w:rPr>
          <w:rFonts w:ascii="Arial" w:eastAsia="FangSong" w:hAnsi="Arial" w:cs="Arial"/>
          <w:sz w:val="24"/>
          <w:szCs w:val="24"/>
        </w:rPr>
        <w:t xml:space="preserve"> </w:t>
      </w:r>
      <w:proofErr w:type="spellStart"/>
      <w:r w:rsidR="00AD0E6B" w:rsidRPr="00AD0E6B">
        <w:rPr>
          <w:rFonts w:ascii="Arial" w:eastAsia="FangSong" w:hAnsi="Arial" w:cs="Arial"/>
          <w:sz w:val="24"/>
          <w:szCs w:val="24"/>
        </w:rPr>
        <w:t>vosk</w:t>
      </w:r>
      <w:proofErr w:type="spellEnd"/>
      <w:r w:rsidR="00AD0E6B" w:rsidRPr="00AD0E6B">
        <w:rPr>
          <w:rFonts w:ascii="Arial" w:eastAsia="FangSong" w:hAnsi="Arial" w:cs="Arial"/>
          <w:sz w:val="24"/>
          <w:szCs w:val="24"/>
        </w:rPr>
        <w:t xml:space="preserve"> do </w:t>
      </w:r>
      <w:proofErr w:type="spellStart"/>
      <w:r w:rsidR="00F37E6B">
        <w:rPr>
          <w:rFonts w:ascii="Arial" w:eastAsia="FangSong" w:hAnsi="Arial" w:cs="Arial"/>
          <w:sz w:val="24"/>
          <w:szCs w:val="24"/>
        </w:rPr>
        <w:t>nádob</w:t>
      </w:r>
      <w:proofErr w:type="spellEnd"/>
      <w:r w:rsidR="00AD0E6B" w:rsidRPr="00AD0E6B">
        <w:rPr>
          <w:rFonts w:ascii="Arial" w:eastAsia="FangSong" w:hAnsi="Arial" w:cs="Arial"/>
          <w:sz w:val="24"/>
          <w:szCs w:val="24"/>
        </w:rPr>
        <w:t xml:space="preserve"> SW</w:t>
      </w:r>
      <w:r w:rsidR="00F37E6B">
        <w:rPr>
          <w:rFonts w:ascii="Arial" w:eastAsia="FangSong" w:hAnsi="Arial" w:cs="Arial"/>
          <w:sz w:val="24"/>
          <w:szCs w:val="24"/>
        </w:rPr>
        <w:t>40</w:t>
      </w:r>
    </w:p>
    <w:p w14:paraId="2B60C40F" w14:textId="77777777" w:rsidR="00464C07" w:rsidRDefault="00464C07"/>
    <w:p w14:paraId="30017365" w14:textId="77777777" w:rsidR="00755433" w:rsidRDefault="00755433"/>
    <w:p w14:paraId="28A4ADC6" w14:textId="77777777" w:rsidR="00755433" w:rsidRDefault="00755433"/>
    <w:p w14:paraId="3A4E4054" w14:textId="77777777" w:rsidR="00464C07" w:rsidRDefault="00000000">
      <w:r>
        <w:rPr>
          <w:b/>
        </w:rPr>
        <w:t>VÝSLEDKY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781"/>
        <w:gridCol w:w="2877"/>
      </w:tblGrid>
      <w:tr w:rsidR="00AD0E6B" w14:paraId="7EE8A346" w14:textId="77777777" w:rsidTr="00AD0E6B">
        <w:tc>
          <w:tcPr>
            <w:tcW w:w="2972" w:type="dxa"/>
          </w:tcPr>
          <w:p w14:paraId="670697ED" w14:textId="77777777" w:rsidR="00AD0E6B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proofErr w:type="spellStart"/>
            <w:r w:rsidRPr="00AD0E6B">
              <w:rPr>
                <w:rFonts w:ascii="Arial" w:hAnsi="Arial" w:cs="Arial"/>
              </w:rPr>
              <w:t>Parametr</w:t>
            </w:r>
            <w:proofErr w:type="spellEnd"/>
          </w:p>
        </w:tc>
        <w:tc>
          <w:tcPr>
            <w:tcW w:w="2781" w:type="dxa"/>
          </w:tcPr>
          <w:p w14:paraId="02FF4EE5" w14:textId="5B9DCC5D" w:rsidR="00AD0E6B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proofErr w:type="spellStart"/>
            <w:r w:rsidRPr="00AD0E6B">
              <w:rPr>
                <w:rFonts w:ascii="Arial" w:hAnsi="Arial" w:cs="Arial"/>
              </w:rPr>
              <w:t>Specifikace</w:t>
            </w:r>
            <w:proofErr w:type="spellEnd"/>
          </w:p>
        </w:tc>
        <w:tc>
          <w:tcPr>
            <w:tcW w:w="2877" w:type="dxa"/>
          </w:tcPr>
          <w:p w14:paraId="17825AF8" w14:textId="4107E089" w:rsidR="00AD0E6B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proofErr w:type="spellStart"/>
            <w:r w:rsidRPr="00AD0E6B">
              <w:rPr>
                <w:rFonts w:ascii="Arial" w:hAnsi="Arial" w:cs="Arial"/>
              </w:rPr>
              <w:t>Výsledek</w:t>
            </w:r>
            <w:proofErr w:type="spellEnd"/>
          </w:p>
        </w:tc>
      </w:tr>
      <w:tr w:rsidR="00464C07" w14:paraId="7CF6B356" w14:textId="77777777" w:rsidTr="00AD0E6B">
        <w:tc>
          <w:tcPr>
            <w:tcW w:w="2972" w:type="dxa"/>
          </w:tcPr>
          <w:p w14:paraId="3DCCBAB4" w14:textId="77777777" w:rsidR="00464C07" w:rsidRPr="00AD0E6B" w:rsidRDefault="00000000" w:rsidP="00AD0E6B">
            <w:pPr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Bod tání (°C)</w:t>
            </w:r>
          </w:p>
        </w:tc>
        <w:tc>
          <w:tcPr>
            <w:tcW w:w="2781" w:type="dxa"/>
          </w:tcPr>
          <w:p w14:paraId="7223520C" w14:textId="2866D79B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48-52</w:t>
            </w:r>
          </w:p>
        </w:tc>
        <w:tc>
          <w:tcPr>
            <w:tcW w:w="2877" w:type="dxa"/>
          </w:tcPr>
          <w:p w14:paraId="500F7B36" w14:textId="4A725EC5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48,2</w:t>
            </w:r>
          </w:p>
        </w:tc>
      </w:tr>
      <w:tr w:rsidR="00464C07" w14:paraId="043D35FD" w14:textId="77777777" w:rsidTr="00AD0E6B">
        <w:tc>
          <w:tcPr>
            <w:tcW w:w="2972" w:type="dxa"/>
          </w:tcPr>
          <w:p w14:paraId="1F4AD997" w14:textId="52AF7143" w:rsidR="00464C07" w:rsidRPr="00AD0E6B" w:rsidRDefault="00AD0E6B" w:rsidP="00AD0E6B">
            <w:pPr>
              <w:rPr>
                <w:rFonts w:ascii="Arial" w:hAnsi="Arial" w:cs="Arial"/>
              </w:rPr>
            </w:pPr>
            <w:r w:rsidRPr="00AD0E6B">
              <w:rPr>
                <w:rFonts w:ascii="Arial" w:eastAsia="FangSong" w:hAnsi="Arial" w:cs="Arial"/>
              </w:rPr>
              <w:t xml:space="preserve">Bod </w:t>
            </w:r>
            <w:proofErr w:type="spellStart"/>
            <w:r w:rsidRPr="00AD0E6B">
              <w:rPr>
                <w:rFonts w:ascii="Arial" w:eastAsia="FangSong" w:hAnsi="Arial" w:cs="Arial"/>
              </w:rPr>
              <w:t>skápnutí</w:t>
            </w:r>
            <w:proofErr w:type="spellEnd"/>
            <w:r w:rsidRPr="00AD0E6B">
              <w:rPr>
                <w:rFonts w:ascii="Arial" w:eastAsia="FangSong" w:hAnsi="Arial" w:cs="Arial"/>
              </w:rPr>
              <w:tab/>
              <w:t xml:space="preserve"> </w:t>
            </w:r>
            <w:r w:rsidRPr="00AD0E6B">
              <w:rPr>
                <w:rFonts w:ascii="Cambria Math" w:eastAsia="SimSun" w:hAnsi="Cambria Math" w:cs="Cambria Math"/>
              </w:rPr>
              <w:t>℃</w:t>
            </w:r>
          </w:p>
        </w:tc>
        <w:tc>
          <w:tcPr>
            <w:tcW w:w="2781" w:type="dxa"/>
          </w:tcPr>
          <w:p w14:paraId="158A2656" w14:textId="2E8BB2B6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32-42</w:t>
            </w:r>
          </w:p>
        </w:tc>
        <w:tc>
          <w:tcPr>
            <w:tcW w:w="2877" w:type="dxa"/>
          </w:tcPr>
          <w:p w14:paraId="6FED78B9" w14:textId="3816C95C" w:rsidR="00464C07" w:rsidRPr="00AD0E6B" w:rsidRDefault="00AD0E6B" w:rsidP="00AD0E6B">
            <w:pPr>
              <w:jc w:val="center"/>
              <w:rPr>
                <w:rFonts w:ascii="Arial" w:hAnsi="Arial" w:cs="Arial"/>
              </w:rPr>
            </w:pPr>
            <w:r w:rsidRPr="00AD0E6B">
              <w:rPr>
                <w:rFonts w:ascii="Arial" w:hAnsi="Arial" w:cs="Arial"/>
              </w:rPr>
              <w:t>60,1</w:t>
            </w:r>
          </w:p>
        </w:tc>
      </w:tr>
      <w:tr w:rsidR="00464C07" w14:paraId="051D6B93" w14:textId="77777777" w:rsidTr="00AD0E6B">
        <w:tc>
          <w:tcPr>
            <w:tcW w:w="2972" w:type="dxa"/>
          </w:tcPr>
          <w:p w14:paraId="3B4CEA3A" w14:textId="455F2647" w:rsidR="00464C07" w:rsidRPr="00AD0E6B" w:rsidRDefault="00AD0E6B" w:rsidP="00AD0E6B">
            <w:pPr>
              <w:rPr>
                <w:rFonts w:ascii="Arial" w:hAnsi="Arial" w:cs="Arial"/>
              </w:rPr>
            </w:pPr>
            <w:proofErr w:type="spellStart"/>
            <w:r w:rsidRPr="00AD0E6B">
              <w:rPr>
                <w:rFonts w:ascii="Arial" w:eastAsia="FangSong" w:hAnsi="Arial" w:cs="Arial"/>
              </w:rPr>
              <w:t>Penetrace</w:t>
            </w:r>
            <w:proofErr w:type="spellEnd"/>
            <w:r w:rsidRPr="00AD0E6B">
              <w:rPr>
                <w:rFonts w:ascii="Arial" w:eastAsia="FangSong" w:hAnsi="Arial" w:cs="Arial"/>
              </w:rPr>
              <w:t xml:space="preserve"> (25</w:t>
            </w:r>
            <w:r w:rsidRPr="00AD0E6B">
              <w:rPr>
                <w:rFonts w:ascii="Cambria Math" w:eastAsia="SimSun" w:hAnsi="Cambria Math" w:cs="Cambria Math"/>
              </w:rPr>
              <w:t>℃</w:t>
            </w:r>
            <w:r w:rsidRPr="00AD0E6B">
              <w:rPr>
                <w:rFonts w:ascii="Arial" w:eastAsia="FangSong" w:hAnsi="Arial" w:cs="Arial"/>
              </w:rPr>
              <w:t>)1/10mm</w:t>
            </w:r>
          </w:p>
        </w:tc>
        <w:tc>
          <w:tcPr>
            <w:tcW w:w="2781" w:type="dxa"/>
          </w:tcPr>
          <w:p w14:paraId="10C27935" w14:textId="6FE24E0F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45-65</w:t>
            </w:r>
          </w:p>
        </w:tc>
        <w:tc>
          <w:tcPr>
            <w:tcW w:w="2877" w:type="dxa"/>
          </w:tcPr>
          <w:p w14:paraId="0FB09A55" w14:textId="79FB0B04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464C07" w14:paraId="500BB260" w14:textId="77777777" w:rsidTr="00AD0E6B">
        <w:tc>
          <w:tcPr>
            <w:tcW w:w="2972" w:type="dxa"/>
          </w:tcPr>
          <w:p w14:paraId="54B49ED3" w14:textId="1B0DC274" w:rsidR="00464C07" w:rsidRPr="00AD0E6B" w:rsidRDefault="00AD0E6B" w:rsidP="00AD0E6B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7D79C0">
              <w:rPr>
                <w:rFonts w:ascii="Arial" w:eastAsia="FangSong" w:hAnsi="Arial" w:cs="Arial"/>
              </w:rPr>
              <w:t>Kinemat.visk</w:t>
            </w:r>
            <w:proofErr w:type="spellEnd"/>
            <w:r>
              <w:rPr>
                <w:rFonts w:ascii="Arial" w:eastAsia="FangSong" w:hAnsi="Arial" w:cs="Arial"/>
              </w:rPr>
              <w:t>.</w:t>
            </w:r>
            <w:r w:rsidRPr="007D79C0">
              <w:rPr>
                <w:rFonts w:ascii="Arial" w:eastAsia="FangSong" w:hAnsi="Arial" w:cs="Arial"/>
              </w:rPr>
              <w:t>(</w:t>
            </w:r>
            <w:proofErr w:type="gramEnd"/>
            <w:r w:rsidRPr="007D79C0">
              <w:rPr>
                <w:rFonts w:ascii="Arial" w:eastAsia="FangSong" w:hAnsi="Arial" w:cs="Arial"/>
              </w:rPr>
              <w:t>100</w:t>
            </w:r>
            <w:r w:rsidRPr="007D79C0">
              <w:rPr>
                <w:rFonts w:ascii="Cambria Math" w:eastAsia="SimSun" w:hAnsi="Cambria Math" w:cs="Cambria Math"/>
              </w:rPr>
              <w:t>℃</w:t>
            </w:r>
            <w:r w:rsidRPr="007D79C0">
              <w:rPr>
                <w:rFonts w:ascii="Arial" w:eastAsia="FangSong" w:hAnsi="Arial" w:cs="Arial"/>
              </w:rPr>
              <w:t>) mm</w:t>
            </w:r>
            <w:r w:rsidRPr="007D79C0">
              <w:rPr>
                <w:rFonts w:ascii="Arial" w:eastAsia="SimSun" w:hAnsi="Arial" w:cs="Arial"/>
              </w:rPr>
              <w:t>²</w:t>
            </w:r>
            <w:r w:rsidRPr="007D79C0">
              <w:rPr>
                <w:rFonts w:ascii="Arial" w:eastAsia="FangSong" w:hAnsi="Arial" w:cs="Arial"/>
              </w:rPr>
              <w:t>/s</w:t>
            </w:r>
          </w:p>
        </w:tc>
        <w:tc>
          <w:tcPr>
            <w:tcW w:w="2781" w:type="dxa"/>
          </w:tcPr>
          <w:p w14:paraId="303DD5E0" w14:textId="440C76D7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7-12</w:t>
            </w:r>
          </w:p>
        </w:tc>
        <w:tc>
          <w:tcPr>
            <w:tcW w:w="2877" w:type="dxa"/>
          </w:tcPr>
          <w:p w14:paraId="4F42C851" w14:textId="7FBC4AB2" w:rsidR="00464C07" w:rsidRPr="00AD0E6B" w:rsidRDefault="008522ED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11,54</w:t>
            </w:r>
          </w:p>
        </w:tc>
      </w:tr>
      <w:tr w:rsidR="00F37E6B" w14:paraId="21CA4B29" w14:textId="77777777" w:rsidTr="00AD0E6B">
        <w:tc>
          <w:tcPr>
            <w:tcW w:w="2972" w:type="dxa"/>
          </w:tcPr>
          <w:p w14:paraId="4C6C7AF8" w14:textId="24AEC99E" w:rsidR="00F37E6B" w:rsidRPr="007D79C0" w:rsidRDefault="00F37E6B" w:rsidP="00AD0E6B">
            <w:pPr>
              <w:rPr>
                <w:rFonts w:ascii="Arial" w:eastAsia="FangSong" w:hAnsi="Arial" w:cs="Arial"/>
              </w:rPr>
            </w:pPr>
            <w:r>
              <w:rPr>
                <w:rFonts w:ascii="Arial" w:eastAsia="FangSong" w:hAnsi="Arial" w:cs="Arial"/>
              </w:rPr>
              <w:t>Barva</w:t>
            </w:r>
          </w:p>
        </w:tc>
        <w:tc>
          <w:tcPr>
            <w:tcW w:w="2781" w:type="dxa"/>
          </w:tcPr>
          <w:p w14:paraId="78B668BD" w14:textId="5154D911" w:rsidR="00F37E6B" w:rsidRDefault="00F37E6B" w:rsidP="00AD0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Bílá/</w:t>
            </w:r>
            <w:proofErr w:type="spellStart"/>
            <w:r>
              <w:rPr>
                <w:rFonts w:ascii="Arial" w:hAnsi="Arial" w:cs="Arial"/>
              </w:rPr>
              <w:t>mléčná</w:t>
            </w:r>
            <w:proofErr w:type="spellEnd"/>
          </w:p>
        </w:tc>
        <w:tc>
          <w:tcPr>
            <w:tcW w:w="2877" w:type="dxa"/>
          </w:tcPr>
          <w:p w14:paraId="08DD030A" w14:textId="4D2CA7B4" w:rsidR="00F37E6B" w:rsidRDefault="00F37E6B" w:rsidP="00AD0E6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vyhovuje</w:t>
            </w:r>
            <w:proofErr w:type="spellEnd"/>
          </w:p>
        </w:tc>
      </w:tr>
    </w:tbl>
    <w:p w14:paraId="6BC6FCBE" w14:textId="77777777" w:rsidR="00464C07" w:rsidRDefault="00464C07"/>
    <w:p w14:paraId="57AB345A" w14:textId="77777777" w:rsidR="00464C07" w:rsidRPr="00AD0E6B" w:rsidRDefault="00000000">
      <w:pPr>
        <w:rPr>
          <w:sz w:val="24"/>
          <w:szCs w:val="24"/>
        </w:rPr>
      </w:pPr>
      <w:proofErr w:type="spellStart"/>
      <w:r w:rsidRPr="00AD0E6B">
        <w:rPr>
          <w:sz w:val="24"/>
          <w:szCs w:val="24"/>
        </w:rPr>
        <w:t>Potvrzujeme</w:t>
      </w:r>
      <w:proofErr w:type="spellEnd"/>
      <w:r w:rsidRPr="00AD0E6B">
        <w:rPr>
          <w:sz w:val="24"/>
          <w:szCs w:val="24"/>
        </w:rPr>
        <w:t xml:space="preserve">, </w:t>
      </w:r>
      <w:proofErr w:type="spellStart"/>
      <w:r w:rsidRPr="00AD0E6B">
        <w:rPr>
          <w:sz w:val="24"/>
          <w:szCs w:val="24"/>
        </w:rPr>
        <w:t>že</w:t>
      </w:r>
      <w:proofErr w:type="spellEnd"/>
      <w:r w:rsidRPr="00AD0E6B">
        <w:rPr>
          <w:sz w:val="24"/>
          <w:szCs w:val="24"/>
        </w:rPr>
        <w:t xml:space="preserve"> </w:t>
      </w:r>
      <w:proofErr w:type="spellStart"/>
      <w:r w:rsidRPr="00AD0E6B">
        <w:rPr>
          <w:sz w:val="24"/>
          <w:szCs w:val="24"/>
        </w:rPr>
        <w:t>výše</w:t>
      </w:r>
      <w:proofErr w:type="spellEnd"/>
      <w:r w:rsidRPr="00AD0E6B">
        <w:rPr>
          <w:sz w:val="24"/>
          <w:szCs w:val="24"/>
        </w:rPr>
        <w:t xml:space="preserve"> </w:t>
      </w:r>
      <w:proofErr w:type="spellStart"/>
      <w:r w:rsidRPr="00AD0E6B">
        <w:rPr>
          <w:sz w:val="24"/>
          <w:szCs w:val="24"/>
        </w:rPr>
        <w:t>uvedené</w:t>
      </w:r>
      <w:proofErr w:type="spellEnd"/>
      <w:r w:rsidRPr="00AD0E6B">
        <w:rPr>
          <w:sz w:val="24"/>
          <w:szCs w:val="24"/>
        </w:rPr>
        <w:t xml:space="preserve"> výsledky odpovídají specifikaci produktu.</w:t>
      </w:r>
    </w:p>
    <w:p w14:paraId="5E044001" w14:textId="77777777" w:rsidR="00464C07" w:rsidRDefault="00464C07"/>
    <w:sectPr w:rsidR="00464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393500">
    <w:abstractNumId w:val="8"/>
  </w:num>
  <w:num w:numId="2" w16cid:durableId="1355155388">
    <w:abstractNumId w:val="6"/>
  </w:num>
  <w:num w:numId="3" w16cid:durableId="93019074">
    <w:abstractNumId w:val="5"/>
  </w:num>
  <w:num w:numId="4" w16cid:durableId="228001539">
    <w:abstractNumId w:val="4"/>
  </w:num>
  <w:num w:numId="5" w16cid:durableId="155612440">
    <w:abstractNumId w:val="7"/>
  </w:num>
  <w:num w:numId="6" w16cid:durableId="1729722652">
    <w:abstractNumId w:val="3"/>
  </w:num>
  <w:num w:numId="7" w16cid:durableId="1102144367">
    <w:abstractNumId w:val="2"/>
  </w:num>
  <w:num w:numId="8" w16cid:durableId="1981227828">
    <w:abstractNumId w:val="1"/>
  </w:num>
  <w:num w:numId="9" w16cid:durableId="14194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C86"/>
    <w:rsid w:val="0015074B"/>
    <w:rsid w:val="0029639D"/>
    <w:rsid w:val="0030244B"/>
    <w:rsid w:val="00326F90"/>
    <w:rsid w:val="00464C07"/>
    <w:rsid w:val="0046576F"/>
    <w:rsid w:val="00755433"/>
    <w:rsid w:val="008522ED"/>
    <w:rsid w:val="00AA1D8D"/>
    <w:rsid w:val="00AD0E6B"/>
    <w:rsid w:val="00B47730"/>
    <w:rsid w:val="00CB0664"/>
    <w:rsid w:val="00F37E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DAE6"/>
  <w14:defaultImageDpi w14:val="300"/>
  <w15:docId w15:val="{2900E8CD-00E5-4905-9842-35FD6A6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2</cp:revision>
  <dcterms:created xsi:type="dcterms:W3CDTF">2026-03-05T09:24:00Z</dcterms:created>
  <dcterms:modified xsi:type="dcterms:W3CDTF">2026-03-05T09:24:00Z</dcterms:modified>
  <cp:category/>
</cp:coreProperties>
</file>