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D15C" w14:textId="77777777" w:rsidR="00181F7B" w:rsidRDefault="00181F7B">
      <w:pPr>
        <w:rPr>
          <w:b/>
          <w:sz w:val="32"/>
        </w:rPr>
      </w:pPr>
    </w:p>
    <w:p w14:paraId="1D54DC7E" w14:textId="5880659B" w:rsidR="006A34F8" w:rsidRDefault="00000000">
      <w:r>
        <w:rPr>
          <w:b/>
          <w:sz w:val="32"/>
        </w:rPr>
        <w:t xml:space="preserve">SVIREST </w:t>
      </w:r>
      <w:proofErr w:type="spellStart"/>
      <w:r>
        <w:rPr>
          <w:b/>
          <w:sz w:val="32"/>
        </w:rPr>
        <w:t>s.r.o.</w:t>
      </w:r>
      <w:proofErr w:type="spellEnd"/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5B9B81EC" w14:textId="77777777" w:rsidR="006A34F8" w:rsidRDefault="006A34F8"/>
    <w:p w14:paraId="77D424C1" w14:textId="77777777" w:rsidR="006A34F8" w:rsidRDefault="00000000">
      <w:pPr>
        <w:pStyle w:val="Nadpis1"/>
        <w:jc w:val="center"/>
      </w:pPr>
      <w:r>
        <w:t>OSVĚDČENÍ O ANALÝZE (COA)</w:t>
      </w:r>
    </w:p>
    <w:p w14:paraId="110889BA" w14:textId="77777777" w:rsidR="00181F7B" w:rsidRPr="00181F7B" w:rsidRDefault="00181F7B" w:rsidP="00181F7B"/>
    <w:p w14:paraId="019882AE" w14:textId="77777777" w:rsidR="00181F7B" w:rsidRPr="00181F7B" w:rsidRDefault="00181F7B" w:rsidP="00181F7B"/>
    <w:p w14:paraId="05C099B8" w14:textId="4D5890D3" w:rsidR="006A34F8" w:rsidRDefault="00000000">
      <w:r>
        <w:rPr>
          <w:b/>
        </w:rPr>
        <w:t xml:space="preserve">POPIS PRODUKTU: </w:t>
      </w:r>
      <w:r w:rsidR="00181F7B">
        <w:rPr>
          <w:b/>
        </w:rPr>
        <w:t>BRITZ WAX BWC0</w:t>
      </w:r>
      <w:r w:rsidR="00CA51AE">
        <w:rPr>
          <w:b/>
        </w:rPr>
        <w:t>9</w:t>
      </w:r>
    </w:p>
    <w:p w14:paraId="48D5ECED" w14:textId="77777777" w:rsidR="006A34F8" w:rsidRDefault="006A34F8"/>
    <w:p w14:paraId="51EF2C12" w14:textId="77777777" w:rsidR="006A34F8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5"/>
        <w:gridCol w:w="2388"/>
        <w:gridCol w:w="2877"/>
      </w:tblGrid>
      <w:tr w:rsidR="006A34F8" w14:paraId="3203A315" w14:textId="77777777" w:rsidTr="00181F7B">
        <w:tc>
          <w:tcPr>
            <w:tcW w:w="3369" w:type="dxa"/>
          </w:tcPr>
          <w:p w14:paraId="5F7A7E90" w14:textId="77777777" w:rsidR="006A34F8" w:rsidRPr="00181F7B" w:rsidRDefault="00000000">
            <w:pPr>
              <w:rPr>
                <w:sz w:val="24"/>
                <w:szCs w:val="24"/>
              </w:rPr>
            </w:pPr>
            <w:proofErr w:type="spellStart"/>
            <w:r w:rsidRPr="00181F7B">
              <w:rPr>
                <w:sz w:val="24"/>
                <w:szCs w:val="24"/>
              </w:rPr>
              <w:t>Parametr</w:t>
            </w:r>
            <w:proofErr w:type="spellEnd"/>
          </w:p>
        </w:tc>
        <w:tc>
          <w:tcPr>
            <w:tcW w:w="2391" w:type="dxa"/>
          </w:tcPr>
          <w:p w14:paraId="795633D9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Výsledek</w:t>
            </w:r>
          </w:p>
        </w:tc>
        <w:tc>
          <w:tcPr>
            <w:tcW w:w="2880" w:type="dxa"/>
          </w:tcPr>
          <w:p w14:paraId="7B100E5B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Specifikace</w:t>
            </w:r>
          </w:p>
        </w:tc>
      </w:tr>
      <w:tr w:rsidR="006A34F8" w14:paraId="601BCE60" w14:textId="77777777" w:rsidTr="00181F7B">
        <w:tc>
          <w:tcPr>
            <w:tcW w:w="3369" w:type="dxa"/>
          </w:tcPr>
          <w:p w14:paraId="5094375E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Bod tání (°C)</w:t>
            </w:r>
          </w:p>
        </w:tc>
        <w:tc>
          <w:tcPr>
            <w:tcW w:w="2391" w:type="dxa"/>
          </w:tcPr>
          <w:p w14:paraId="611CE9B6" w14:textId="1EEDD299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80" w:type="dxa"/>
          </w:tcPr>
          <w:p w14:paraId="2D3EDFC8" w14:textId="2D019882" w:rsidR="006A34F8" w:rsidRPr="00181F7B" w:rsidRDefault="00CA5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1F7B">
              <w:rPr>
                <w:sz w:val="24"/>
                <w:szCs w:val="24"/>
              </w:rPr>
              <w:t>6 - 6</w:t>
            </w:r>
            <w:r>
              <w:rPr>
                <w:sz w:val="24"/>
                <w:szCs w:val="24"/>
              </w:rPr>
              <w:t>3</w:t>
            </w:r>
          </w:p>
        </w:tc>
      </w:tr>
      <w:tr w:rsidR="006A34F8" w14:paraId="2BA3C854" w14:textId="77777777" w:rsidTr="00181F7B">
        <w:tc>
          <w:tcPr>
            <w:tcW w:w="3369" w:type="dxa"/>
          </w:tcPr>
          <w:p w14:paraId="25C92719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Kyselost (mg KOH/g)</w:t>
            </w:r>
          </w:p>
        </w:tc>
        <w:tc>
          <w:tcPr>
            <w:tcW w:w="2391" w:type="dxa"/>
          </w:tcPr>
          <w:p w14:paraId="30EDA4FA" w14:textId="4E38ABC5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51AE">
              <w:rPr>
                <w:sz w:val="24"/>
                <w:szCs w:val="24"/>
              </w:rPr>
              <w:t>55</w:t>
            </w:r>
          </w:p>
        </w:tc>
        <w:tc>
          <w:tcPr>
            <w:tcW w:w="2880" w:type="dxa"/>
          </w:tcPr>
          <w:p w14:paraId="27DEDBD2" w14:textId="6C90714E" w:rsidR="006A34F8" w:rsidRPr="00181F7B" w:rsidRDefault="00CA5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145-165</w:t>
            </w:r>
          </w:p>
        </w:tc>
      </w:tr>
      <w:tr w:rsidR="006A34F8" w14:paraId="6B5CEA80" w14:textId="77777777" w:rsidTr="00181F7B">
        <w:tc>
          <w:tcPr>
            <w:tcW w:w="3369" w:type="dxa"/>
          </w:tcPr>
          <w:p w14:paraId="45490B78" w14:textId="435CC30D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Barva (</w:t>
            </w:r>
            <w:r w:rsidR="00181F7B">
              <w:rPr>
                <w:sz w:val="24"/>
                <w:szCs w:val="24"/>
              </w:rPr>
              <w:t xml:space="preserve">5 ¼” </w:t>
            </w:r>
            <w:r w:rsidRPr="00181F7B">
              <w:rPr>
                <w:sz w:val="24"/>
                <w:szCs w:val="24"/>
              </w:rPr>
              <w:t xml:space="preserve">Lovibond </w:t>
            </w:r>
            <w:proofErr w:type="gramStart"/>
            <w:r w:rsidR="00181F7B">
              <w:rPr>
                <w:sz w:val="24"/>
                <w:szCs w:val="24"/>
              </w:rPr>
              <w:t>Cell</w:t>
            </w:r>
            <w:r w:rsidRPr="00181F7B">
              <w:rPr>
                <w:sz w:val="24"/>
                <w:szCs w:val="24"/>
              </w:rPr>
              <w:t>)</w:t>
            </w:r>
            <w:r w:rsidR="00181F7B"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391" w:type="dxa"/>
          </w:tcPr>
          <w:p w14:paraId="1E49C2FA" w14:textId="1692CB7E" w:rsidR="006A34F8" w:rsidRPr="00181F7B" w:rsidRDefault="00CA5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880" w:type="dxa"/>
          </w:tcPr>
          <w:p w14:paraId="0EC9B622" w14:textId="6AC7CB95" w:rsidR="006A34F8" w:rsidRPr="00181F7B" w:rsidRDefault="00CA5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MAX</w:t>
            </w:r>
          </w:p>
        </w:tc>
      </w:tr>
      <w:tr w:rsidR="006A34F8" w14:paraId="57B17CFD" w14:textId="77777777" w:rsidTr="00181F7B">
        <w:tc>
          <w:tcPr>
            <w:tcW w:w="3369" w:type="dxa"/>
          </w:tcPr>
          <w:p w14:paraId="669D1A86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Vlhkost a nečistoty (%)</w:t>
            </w:r>
          </w:p>
        </w:tc>
        <w:tc>
          <w:tcPr>
            <w:tcW w:w="2391" w:type="dxa"/>
          </w:tcPr>
          <w:p w14:paraId="340F616B" w14:textId="40D019EE" w:rsidR="006A34F8" w:rsidRPr="00181F7B" w:rsidRDefault="00CA5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2880" w:type="dxa"/>
          </w:tcPr>
          <w:p w14:paraId="4D191E70" w14:textId="4F10F47E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MAX</w:t>
            </w:r>
          </w:p>
        </w:tc>
      </w:tr>
    </w:tbl>
    <w:p w14:paraId="4F14C8A1" w14:textId="77777777" w:rsidR="006A34F8" w:rsidRDefault="006A34F8"/>
    <w:p w14:paraId="6A5195AA" w14:textId="3087D1E1" w:rsidR="006A34F8" w:rsidRDefault="00000000"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produktu</w:t>
      </w:r>
      <w:proofErr w:type="spellEnd"/>
      <w:r w:rsidR="00181F7B">
        <w:t xml:space="preserve"> </w:t>
      </w:r>
      <w:proofErr w:type="spellStart"/>
      <w:r w:rsidR="00181F7B">
        <w:t>výrobce</w:t>
      </w:r>
      <w:proofErr w:type="spellEnd"/>
      <w:r>
        <w:t>.</w:t>
      </w:r>
    </w:p>
    <w:p w14:paraId="60EFA79E" w14:textId="77777777" w:rsidR="00181F7B" w:rsidRDefault="00181F7B"/>
    <w:p w14:paraId="56E777E5" w14:textId="77777777" w:rsidR="006A34F8" w:rsidRDefault="006A34F8"/>
    <w:sectPr w:rsidR="006A3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663939">
    <w:abstractNumId w:val="8"/>
  </w:num>
  <w:num w:numId="2" w16cid:durableId="869148422">
    <w:abstractNumId w:val="6"/>
  </w:num>
  <w:num w:numId="3" w16cid:durableId="1119714939">
    <w:abstractNumId w:val="5"/>
  </w:num>
  <w:num w:numId="4" w16cid:durableId="1142884963">
    <w:abstractNumId w:val="4"/>
  </w:num>
  <w:num w:numId="5" w16cid:durableId="952246023">
    <w:abstractNumId w:val="7"/>
  </w:num>
  <w:num w:numId="6" w16cid:durableId="1017467850">
    <w:abstractNumId w:val="3"/>
  </w:num>
  <w:num w:numId="7" w16cid:durableId="1533179467">
    <w:abstractNumId w:val="2"/>
  </w:num>
  <w:num w:numId="8" w16cid:durableId="1214004956">
    <w:abstractNumId w:val="1"/>
  </w:num>
  <w:num w:numId="9" w16cid:durableId="2627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F7B"/>
    <w:rsid w:val="0029639D"/>
    <w:rsid w:val="00326F90"/>
    <w:rsid w:val="00697622"/>
    <w:rsid w:val="006A34F8"/>
    <w:rsid w:val="00AA1D8D"/>
    <w:rsid w:val="00B47730"/>
    <w:rsid w:val="00CA51A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7C1FB"/>
  <w14:defaultImageDpi w14:val="300"/>
  <w15:docId w15:val="{4619CDF4-63B8-44E5-A67F-9FD5569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2026-03-04T13:52:00Z</dcterms:created>
  <dcterms:modified xsi:type="dcterms:W3CDTF">2026-03-04T13:52:00Z</dcterms:modified>
  <cp:category/>
</cp:coreProperties>
</file>