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D15C" w14:textId="77777777" w:rsidR="00181F7B" w:rsidRDefault="00181F7B">
      <w:pPr>
        <w:rPr>
          <w:b/>
          <w:sz w:val="32"/>
        </w:rPr>
      </w:pPr>
    </w:p>
    <w:p w14:paraId="1D54DC7E" w14:textId="5880659B" w:rsidR="006A34F8" w:rsidRDefault="00000000">
      <w:r>
        <w:rPr>
          <w:b/>
          <w:sz w:val="32"/>
        </w:rPr>
        <w:t xml:space="preserve">SVIREST </w:t>
      </w:r>
      <w:proofErr w:type="spellStart"/>
      <w:r>
        <w:rPr>
          <w:b/>
          <w:sz w:val="32"/>
        </w:rPr>
        <w:t>s.r.o.</w:t>
      </w:r>
      <w:proofErr w:type="spellEnd"/>
      <w:r>
        <w:rPr>
          <w:b/>
          <w:sz w:val="32"/>
        </w:rPr>
        <w:br/>
      </w:r>
      <w:r>
        <w:t>Polní 494, 267 06 Hýskov</w:t>
      </w:r>
      <w:r>
        <w:br/>
        <w:t>Tel.: +420 603 843 022</w:t>
      </w:r>
      <w:r>
        <w:br/>
        <w:t>E-mail: svirest@seznam.cz</w:t>
      </w:r>
      <w:r>
        <w:br/>
        <w:t>IČ: 61778605</w:t>
      </w:r>
    </w:p>
    <w:p w14:paraId="5B9B81EC" w14:textId="77777777" w:rsidR="006A34F8" w:rsidRDefault="006A34F8"/>
    <w:p w14:paraId="77D424C1" w14:textId="77777777" w:rsidR="006A34F8" w:rsidRDefault="00000000">
      <w:pPr>
        <w:pStyle w:val="Nadpis1"/>
        <w:jc w:val="center"/>
      </w:pPr>
      <w:r>
        <w:t>OSVĚDČENÍ O ANALÝZE (COA)</w:t>
      </w:r>
    </w:p>
    <w:p w14:paraId="110889BA" w14:textId="77777777" w:rsidR="00181F7B" w:rsidRPr="00181F7B" w:rsidRDefault="00181F7B" w:rsidP="00181F7B"/>
    <w:p w14:paraId="019882AE" w14:textId="77777777" w:rsidR="00181F7B" w:rsidRPr="00181F7B" w:rsidRDefault="00181F7B" w:rsidP="00181F7B"/>
    <w:p w14:paraId="05C099B8" w14:textId="0787FA23" w:rsidR="006A34F8" w:rsidRDefault="00000000">
      <w:r>
        <w:rPr>
          <w:b/>
        </w:rPr>
        <w:t xml:space="preserve">POPIS PRODUKTU: </w:t>
      </w:r>
      <w:r w:rsidR="00181F7B">
        <w:rPr>
          <w:b/>
        </w:rPr>
        <w:t>BRITZ WAX BWC07</w:t>
      </w:r>
    </w:p>
    <w:p w14:paraId="48D5ECED" w14:textId="77777777" w:rsidR="006A34F8" w:rsidRDefault="006A34F8"/>
    <w:p w14:paraId="51EF2C12" w14:textId="77777777" w:rsidR="006A34F8" w:rsidRDefault="00000000">
      <w:r>
        <w:rPr>
          <w:b/>
        </w:rPr>
        <w:t>VÝSLEDKY ANALÝZY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5"/>
        <w:gridCol w:w="2388"/>
        <w:gridCol w:w="2877"/>
      </w:tblGrid>
      <w:tr w:rsidR="006A34F8" w14:paraId="3203A315" w14:textId="77777777" w:rsidTr="00181F7B">
        <w:tc>
          <w:tcPr>
            <w:tcW w:w="3369" w:type="dxa"/>
          </w:tcPr>
          <w:p w14:paraId="5F7A7E90" w14:textId="77777777" w:rsidR="006A34F8" w:rsidRPr="00181F7B" w:rsidRDefault="00000000">
            <w:pPr>
              <w:rPr>
                <w:sz w:val="24"/>
                <w:szCs w:val="24"/>
              </w:rPr>
            </w:pPr>
            <w:proofErr w:type="spellStart"/>
            <w:r w:rsidRPr="00181F7B">
              <w:rPr>
                <w:sz w:val="24"/>
                <w:szCs w:val="24"/>
              </w:rPr>
              <w:t>Parametr</w:t>
            </w:r>
            <w:proofErr w:type="spellEnd"/>
          </w:p>
        </w:tc>
        <w:tc>
          <w:tcPr>
            <w:tcW w:w="2391" w:type="dxa"/>
          </w:tcPr>
          <w:p w14:paraId="795633D9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Výsledek</w:t>
            </w:r>
          </w:p>
        </w:tc>
        <w:tc>
          <w:tcPr>
            <w:tcW w:w="2880" w:type="dxa"/>
          </w:tcPr>
          <w:p w14:paraId="7B100E5B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Specifikace</w:t>
            </w:r>
          </w:p>
        </w:tc>
      </w:tr>
      <w:tr w:rsidR="006A34F8" w14:paraId="601BCE60" w14:textId="77777777" w:rsidTr="00181F7B">
        <w:tc>
          <w:tcPr>
            <w:tcW w:w="3369" w:type="dxa"/>
          </w:tcPr>
          <w:p w14:paraId="5094375E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Bod tání (°C)</w:t>
            </w:r>
          </w:p>
        </w:tc>
        <w:tc>
          <w:tcPr>
            <w:tcW w:w="2391" w:type="dxa"/>
          </w:tcPr>
          <w:p w14:paraId="611CE9B6" w14:textId="1C99A9D5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2880" w:type="dxa"/>
          </w:tcPr>
          <w:p w14:paraId="2D3EDFC8" w14:textId="1837C64A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60 - 66</w:t>
            </w:r>
          </w:p>
        </w:tc>
      </w:tr>
      <w:tr w:rsidR="006A34F8" w14:paraId="2BA3C854" w14:textId="77777777" w:rsidTr="00181F7B">
        <w:tc>
          <w:tcPr>
            <w:tcW w:w="3369" w:type="dxa"/>
          </w:tcPr>
          <w:p w14:paraId="25C92719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Kyselost (mg KOH/g)</w:t>
            </w:r>
          </w:p>
        </w:tc>
        <w:tc>
          <w:tcPr>
            <w:tcW w:w="2391" w:type="dxa"/>
          </w:tcPr>
          <w:p w14:paraId="30EDA4FA" w14:textId="1E3C4BAE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2880" w:type="dxa"/>
          </w:tcPr>
          <w:p w14:paraId="27DEDBD2" w14:textId="6DE59E67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165 - 185</w:t>
            </w:r>
          </w:p>
        </w:tc>
      </w:tr>
      <w:tr w:rsidR="006A34F8" w14:paraId="6B5CEA80" w14:textId="77777777" w:rsidTr="00181F7B">
        <w:tc>
          <w:tcPr>
            <w:tcW w:w="3369" w:type="dxa"/>
          </w:tcPr>
          <w:p w14:paraId="45490B78" w14:textId="435CC30D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Barva (</w:t>
            </w:r>
            <w:r w:rsidR="00181F7B">
              <w:rPr>
                <w:sz w:val="24"/>
                <w:szCs w:val="24"/>
              </w:rPr>
              <w:t xml:space="preserve">5 ¼” </w:t>
            </w:r>
            <w:r w:rsidRPr="00181F7B">
              <w:rPr>
                <w:sz w:val="24"/>
                <w:szCs w:val="24"/>
              </w:rPr>
              <w:t xml:space="preserve">Lovibond </w:t>
            </w:r>
            <w:proofErr w:type="gramStart"/>
            <w:r w:rsidR="00181F7B">
              <w:rPr>
                <w:sz w:val="24"/>
                <w:szCs w:val="24"/>
              </w:rPr>
              <w:t>Cell</w:t>
            </w:r>
            <w:r w:rsidRPr="00181F7B">
              <w:rPr>
                <w:sz w:val="24"/>
                <w:szCs w:val="24"/>
              </w:rPr>
              <w:t>)</w:t>
            </w:r>
            <w:r w:rsidR="00181F7B">
              <w:rPr>
                <w:sz w:val="24"/>
                <w:szCs w:val="24"/>
              </w:rPr>
              <w:t>R</w:t>
            </w:r>
            <w:proofErr w:type="gramEnd"/>
          </w:p>
        </w:tc>
        <w:tc>
          <w:tcPr>
            <w:tcW w:w="2391" w:type="dxa"/>
          </w:tcPr>
          <w:p w14:paraId="1E49C2FA" w14:textId="278727D6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880" w:type="dxa"/>
          </w:tcPr>
          <w:p w14:paraId="0EC9B622" w14:textId="228344D5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MAX</w:t>
            </w:r>
          </w:p>
        </w:tc>
      </w:tr>
      <w:tr w:rsidR="006A34F8" w14:paraId="57B17CFD" w14:textId="77777777" w:rsidTr="00181F7B">
        <w:tc>
          <w:tcPr>
            <w:tcW w:w="3369" w:type="dxa"/>
          </w:tcPr>
          <w:p w14:paraId="669D1A86" w14:textId="77777777" w:rsidR="006A34F8" w:rsidRPr="00181F7B" w:rsidRDefault="00000000">
            <w:pPr>
              <w:rPr>
                <w:sz w:val="24"/>
                <w:szCs w:val="24"/>
              </w:rPr>
            </w:pPr>
            <w:r w:rsidRPr="00181F7B">
              <w:rPr>
                <w:sz w:val="24"/>
                <w:szCs w:val="24"/>
              </w:rPr>
              <w:t>Vlhkost a nečistoty (%)</w:t>
            </w:r>
          </w:p>
        </w:tc>
        <w:tc>
          <w:tcPr>
            <w:tcW w:w="2391" w:type="dxa"/>
          </w:tcPr>
          <w:p w14:paraId="340F616B" w14:textId="43B06699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2880" w:type="dxa"/>
          </w:tcPr>
          <w:p w14:paraId="4D191E70" w14:textId="4F10F47E" w:rsidR="006A34F8" w:rsidRPr="00181F7B" w:rsidRDefault="00181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MAX</w:t>
            </w:r>
          </w:p>
        </w:tc>
      </w:tr>
    </w:tbl>
    <w:p w14:paraId="4F14C8A1" w14:textId="77777777" w:rsidR="006A34F8" w:rsidRDefault="006A34F8"/>
    <w:p w14:paraId="6A5195AA" w14:textId="3087D1E1" w:rsidR="006A34F8" w:rsidRDefault="00000000">
      <w:proofErr w:type="spellStart"/>
      <w:r>
        <w:t>Potvrzujeme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produktu</w:t>
      </w:r>
      <w:proofErr w:type="spellEnd"/>
      <w:r w:rsidR="00181F7B">
        <w:t xml:space="preserve"> </w:t>
      </w:r>
      <w:proofErr w:type="spellStart"/>
      <w:r w:rsidR="00181F7B">
        <w:t>výrobce</w:t>
      </w:r>
      <w:proofErr w:type="spellEnd"/>
      <w:r>
        <w:t>.</w:t>
      </w:r>
    </w:p>
    <w:p w14:paraId="60EFA79E" w14:textId="77777777" w:rsidR="00181F7B" w:rsidRDefault="00181F7B"/>
    <w:p w14:paraId="56E777E5" w14:textId="77777777" w:rsidR="006A34F8" w:rsidRDefault="006A34F8"/>
    <w:sectPr w:rsidR="006A34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6663939">
    <w:abstractNumId w:val="8"/>
  </w:num>
  <w:num w:numId="2" w16cid:durableId="869148422">
    <w:abstractNumId w:val="6"/>
  </w:num>
  <w:num w:numId="3" w16cid:durableId="1119714939">
    <w:abstractNumId w:val="5"/>
  </w:num>
  <w:num w:numId="4" w16cid:durableId="1142884963">
    <w:abstractNumId w:val="4"/>
  </w:num>
  <w:num w:numId="5" w16cid:durableId="952246023">
    <w:abstractNumId w:val="7"/>
  </w:num>
  <w:num w:numId="6" w16cid:durableId="1017467850">
    <w:abstractNumId w:val="3"/>
  </w:num>
  <w:num w:numId="7" w16cid:durableId="1533179467">
    <w:abstractNumId w:val="2"/>
  </w:num>
  <w:num w:numId="8" w16cid:durableId="1214004956">
    <w:abstractNumId w:val="1"/>
  </w:num>
  <w:num w:numId="9" w16cid:durableId="2627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F7B"/>
    <w:rsid w:val="0029639D"/>
    <w:rsid w:val="00326F90"/>
    <w:rsid w:val="00697622"/>
    <w:rsid w:val="006A34F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7C1FB"/>
  <w14:defaultImageDpi w14:val="300"/>
  <w15:docId w15:val="{4619CDF4-63B8-44E5-A67F-9FD5569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svirest@seznam.cz</cp:lastModifiedBy>
  <cp:revision>2</cp:revision>
  <dcterms:created xsi:type="dcterms:W3CDTF">2026-03-04T13:49:00Z</dcterms:created>
  <dcterms:modified xsi:type="dcterms:W3CDTF">2026-03-04T13:49:00Z</dcterms:modified>
  <cp:category/>
</cp:coreProperties>
</file>