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F49E" w14:textId="77777777" w:rsidR="00464C07" w:rsidRDefault="00000000">
      <w:r>
        <w:rPr>
          <w:b/>
          <w:sz w:val="32"/>
        </w:rPr>
        <w:t>SVIREST s.r.o.</w:t>
      </w:r>
      <w:r>
        <w:rPr>
          <w:b/>
          <w:sz w:val="32"/>
        </w:rPr>
        <w:br/>
      </w:r>
      <w:r>
        <w:t>Polní 494, 267 06 Hýskov</w:t>
      </w:r>
      <w:r>
        <w:br/>
        <w:t>Tel.: +420 603 843 022</w:t>
      </w:r>
      <w:r>
        <w:br/>
        <w:t>E-mail: svirest@seznam.cz</w:t>
      </w:r>
      <w:r>
        <w:br/>
        <w:t>IČ: 61778605</w:t>
      </w:r>
    </w:p>
    <w:p w14:paraId="02463522" w14:textId="77777777" w:rsidR="00464C07" w:rsidRDefault="00464C07"/>
    <w:p w14:paraId="5A7103C2" w14:textId="77777777" w:rsidR="00464C07" w:rsidRDefault="00000000">
      <w:pPr>
        <w:pStyle w:val="Nadpis1"/>
        <w:jc w:val="center"/>
      </w:pPr>
      <w:r>
        <w:t>OSVĚDČENÍ O ANALÝZE (COA)</w:t>
      </w:r>
    </w:p>
    <w:p w14:paraId="109C0B09" w14:textId="77777777" w:rsidR="00755433" w:rsidRDefault="00755433" w:rsidP="00755433"/>
    <w:p w14:paraId="7C27A818" w14:textId="77777777" w:rsidR="00755433" w:rsidRPr="00755433" w:rsidRDefault="00755433" w:rsidP="00755433"/>
    <w:p w14:paraId="4A3D43D9" w14:textId="727ADABD" w:rsidR="00464C07" w:rsidRPr="00AD399F" w:rsidRDefault="00000000">
      <w:pPr>
        <w:rPr>
          <w:bCs/>
        </w:rPr>
      </w:pPr>
      <w:r>
        <w:rPr>
          <w:b/>
        </w:rPr>
        <w:t xml:space="preserve">POPIS PRODUKTU: </w:t>
      </w:r>
      <w:r w:rsidR="00AD399F">
        <w:rPr>
          <w:b/>
        </w:rPr>
        <w:t xml:space="preserve">  </w:t>
      </w:r>
      <w:r w:rsidR="00AD399F" w:rsidRPr="00AD399F">
        <w:rPr>
          <w:bCs/>
          <w:lang w:val="cs-CZ"/>
        </w:rPr>
        <w:t>GOLDEN WAX 091-S-502</w:t>
      </w:r>
      <w:r w:rsidR="00AD399F">
        <w:rPr>
          <w:bCs/>
          <w:lang w:val="cs-CZ"/>
        </w:rPr>
        <w:t xml:space="preserve">  AAK</w:t>
      </w:r>
    </w:p>
    <w:p w14:paraId="2B60C40F" w14:textId="77777777" w:rsidR="00464C07" w:rsidRDefault="00464C07"/>
    <w:p w14:paraId="30017365" w14:textId="77777777" w:rsidR="00755433" w:rsidRDefault="00755433"/>
    <w:p w14:paraId="28A4ADC6" w14:textId="77777777" w:rsidR="00755433" w:rsidRDefault="00755433"/>
    <w:p w14:paraId="3A4E4054" w14:textId="77777777" w:rsidR="00464C07" w:rsidRDefault="00000000">
      <w:r>
        <w:rPr>
          <w:b/>
        </w:rPr>
        <w:t>VÝSLEDKY ANALÝZY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464C07" w14:paraId="7EE8A346" w14:textId="77777777" w:rsidTr="00AD399F">
        <w:tc>
          <w:tcPr>
            <w:tcW w:w="2876" w:type="dxa"/>
          </w:tcPr>
          <w:p w14:paraId="670697ED" w14:textId="77777777" w:rsidR="00464C07" w:rsidRDefault="00000000">
            <w:r>
              <w:t>Parametr</w:t>
            </w:r>
          </w:p>
        </w:tc>
        <w:tc>
          <w:tcPr>
            <w:tcW w:w="2877" w:type="dxa"/>
          </w:tcPr>
          <w:p w14:paraId="02FF4EE5" w14:textId="77777777" w:rsidR="00464C07" w:rsidRDefault="00000000" w:rsidP="00AD399F">
            <w:pPr>
              <w:jc w:val="center"/>
            </w:pPr>
            <w:r>
              <w:t>Výsledek</w:t>
            </w:r>
          </w:p>
        </w:tc>
        <w:tc>
          <w:tcPr>
            <w:tcW w:w="2877" w:type="dxa"/>
          </w:tcPr>
          <w:p w14:paraId="17825AF8" w14:textId="77777777" w:rsidR="00464C07" w:rsidRDefault="00000000" w:rsidP="00AD399F">
            <w:pPr>
              <w:jc w:val="center"/>
            </w:pPr>
            <w:r>
              <w:t>Specifikace</w:t>
            </w:r>
          </w:p>
        </w:tc>
      </w:tr>
      <w:tr w:rsidR="00464C07" w14:paraId="7CF6B356" w14:textId="77777777" w:rsidTr="00AD399F">
        <w:tc>
          <w:tcPr>
            <w:tcW w:w="2876" w:type="dxa"/>
          </w:tcPr>
          <w:p w14:paraId="3DCCBAB4" w14:textId="77777777" w:rsidR="00464C07" w:rsidRDefault="00000000">
            <w:r>
              <w:t>Bod tání (°C)</w:t>
            </w:r>
          </w:p>
        </w:tc>
        <w:tc>
          <w:tcPr>
            <w:tcW w:w="2877" w:type="dxa"/>
          </w:tcPr>
          <w:p w14:paraId="7223520C" w14:textId="628BF160" w:rsidR="00464C07" w:rsidRDefault="00AD399F" w:rsidP="00AD399F">
            <w:pPr>
              <w:jc w:val="center"/>
            </w:pPr>
            <w:r>
              <w:t>50,2</w:t>
            </w:r>
          </w:p>
        </w:tc>
        <w:tc>
          <w:tcPr>
            <w:tcW w:w="2877" w:type="dxa"/>
          </w:tcPr>
          <w:p w14:paraId="500F7B36" w14:textId="774A45C0" w:rsidR="00464C07" w:rsidRDefault="00AD399F" w:rsidP="00AD399F">
            <w:pPr>
              <w:jc w:val="center"/>
            </w:pPr>
            <w:r>
              <w:t>--------</w:t>
            </w:r>
          </w:p>
        </w:tc>
      </w:tr>
      <w:tr w:rsidR="00464C07" w14:paraId="043D35FD" w14:textId="77777777" w:rsidTr="00AD399F">
        <w:tc>
          <w:tcPr>
            <w:tcW w:w="2876" w:type="dxa"/>
          </w:tcPr>
          <w:p w14:paraId="1F4AD997" w14:textId="5F2B1B3B" w:rsidR="00464C07" w:rsidRDefault="00AD399F">
            <w:proofErr w:type="spellStart"/>
            <w:r>
              <w:t>Jódová</w:t>
            </w:r>
            <w:proofErr w:type="spellEnd"/>
            <w:r>
              <w:t xml:space="preserve"> </w:t>
            </w:r>
            <w:proofErr w:type="spellStart"/>
            <w:r>
              <w:t>hodnota</w:t>
            </w:r>
            <w:proofErr w:type="spellEnd"/>
          </w:p>
        </w:tc>
        <w:tc>
          <w:tcPr>
            <w:tcW w:w="2877" w:type="dxa"/>
          </w:tcPr>
          <w:p w14:paraId="158A2656" w14:textId="725A013C" w:rsidR="00464C07" w:rsidRDefault="00AD399F" w:rsidP="00AD399F">
            <w:pPr>
              <w:jc w:val="center"/>
            </w:pPr>
            <w:r>
              <w:t>49,14</w:t>
            </w:r>
          </w:p>
        </w:tc>
        <w:tc>
          <w:tcPr>
            <w:tcW w:w="2877" w:type="dxa"/>
          </w:tcPr>
          <w:p w14:paraId="6FED78B9" w14:textId="6D706B44" w:rsidR="00464C07" w:rsidRDefault="00AD399F" w:rsidP="00AD399F">
            <w:pPr>
              <w:jc w:val="center"/>
            </w:pPr>
            <w:r>
              <w:t>--------</w:t>
            </w:r>
          </w:p>
        </w:tc>
      </w:tr>
      <w:tr w:rsidR="00464C07" w14:paraId="500BB260" w14:textId="77777777" w:rsidTr="00AD399F">
        <w:trPr>
          <w:trHeight w:val="325"/>
        </w:trPr>
        <w:tc>
          <w:tcPr>
            <w:tcW w:w="2876" w:type="dxa"/>
          </w:tcPr>
          <w:p w14:paraId="54B49ED3" w14:textId="77777777" w:rsidR="00464C07" w:rsidRDefault="00000000">
            <w:proofErr w:type="spellStart"/>
            <w:r>
              <w:t>Vlhkost</w:t>
            </w:r>
            <w:proofErr w:type="spellEnd"/>
            <w:r>
              <w:t xml:space="preserve"> a </w:t>
            </w:r>
            <w:proofErr w:type="spellStart"/>
            <w:r>
              <w:t>nečistoty</w:t>
            </w:r>
            <w:proofErr w:type="spellEnd"/>
            <w:r>
              <w:t xml:space="preserve"> (%)</w:t>
            </w:r>
          </w:p>
        </w:tc>
        <w:tc>
          <w:tcPr>
            <w:tcW w:w="2877" w:type="dxa"/>
          </w:tcPr>
          <w:p w14:paraId="303DD5E0" w14:textId="3250F8F8" w:rsidR="00464C07" w:rsidRDefault="00AD399F" w:rsidP="00AD399F">
            <w:pPr>
              <w:jc w:val="center"/>
            </w:pPr>
            <w:r>
              <w:t>0,025</w:t>
            </w:r>
          </w:p>
        </w:tc>
        <w:tc>
          <w:tcPr>
            <w:tcW w:w="2877" w:type="dxa"/>
          </w:tcPr>
          <w:p w14:paraId="4F42C851" w14:textId="7DCE6244" w:rsidR="00464C07" w:rsidRDefault="00AD399F" w:rsidP="00AD399F">
            <w:pPr>
              <w:jc w:val="center"/>
            </w:pPr>
            <w:r>
              <w:t>--------</w:t>
            </w:r>
          </w:p>
        </w:tc>
      </w:tr>
    </w:tbl>
    <w:p w14:paraId="6BC6FCBE" w14:textId="77777777" w:rsidR="00464C07" w:rsidRDefault="00464C07"/>
    <w:p w14:paraId="7E0EE879" w14:textId="247C1DB1" w:rsidR="00AD399F" w:rsidRDefault="00AD399F">
      <w:proofErr w:type="spellStart"/>
      <w:r w:rsidRPr="00AD399F">
        <w:t>Tento</w:t>
      </w:r>
      <w:proofErr w:type="spellEnd"/>
      <w:r w:rsidRPr="00AD399F">
        <w:t xml:space="preserve"> </w:t>
      </w:r>
      <w:proofErr w:type="spellStart"/>
      <w:r w:rsidRPr="00AD399F">
        <w:t>dokument</w:t>
      </w:r>
      <w:proofErr w:type="spellEnd"/>
      <w:r w:rsidRPr="00AD399F">
        <w:t xml:space="preserve"> </w:t>
      </w:r>
      <w:proofErr w:type="spellStart"/>
      <w:r>
        <w:t>byl</w:t>
      </w:r>
      <w:proofErr w:type="spellEnd"/>
      <w:r w:rsidRPr="00AD399F">
        <w:t xml:space="preserve"> </w:t>
      </w:r>
      <w:proofErr w:type="spellStart"/>
      <w:r w:rsidRPr="00AD399F">
        <w:t>elektronicky</w:t>
      </w:r>
      <w:proofErr w:type="spellEnd"/>
      <w:r w:rsidRPr="00AD399F">
        <w:t xml:space="preserve"> </w:t>
      </w:r>
      <w:proofErr w:type="spellStart"/>
      <w:r w:rsidRPr="00AD399F">
        <w:t>vytvořen</w:t>
      </w:r>
      <w:proofErr w:type="spellEnd"/>
      <w:r w:rsidRPr="00AD399F">
        <w:t xml:space="preserve"> a je </w:t>
      </w:r>
      <w:proofErr w:type="spellStart"/>
      <w:r w:rsidRPr="00AD399F">
        <w:t>platný</w:t>
      </w:r>
      <w:proofErr w:type="spellEnd"/>
      <w:r w:rsidRPr="00AD399F">
        <w:t xml:space="preserve"> bez </w:t>
      </w:r>
      <w:proofErr w:type="spellStart"/>
      <w:r w:rsidRPr="00AD399F">
        <w:t>podpisu</w:t>
      </w:r>
      <w:proofErr w:type="spellEnd"/>
      <w:r w:rsidRPr="00AD399F">
        <w:t xml:space="preserve"> AAK.</w:t>
      </w:r>
    </w:p>
    <w:p w14:paraId="28CEE89B" w14:textId="77777777" w:rsidR="00AD399F" w:rsidRDefault="00AD399F"/>
    <w:p w14:paraId="57AB345A" w14:textId="1CF97374" w:rsidR="00464C07" w:rsidRDefault="00000000">
      <w:proofErr w:type="spellStart"/>
      <w:r>
        <w:t>Potvrzujeme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výsledky odpovídají specifikaci produktu.</w:t>
      </w:r>
    </w:p>
    <w:p w14:paraId="5E044001" w14:textId="77777777" w:rsidR="00464C07" w:rsidRDefault="00464C07"/>
    <w:sectPr w:rsidR="00464C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1393500">
    <w:abstractNumId w:val="8"/>
  </w:num>
  <w:num w:numId="2" w16cid:durableId="1355155388">
    <w:abstractNumId w:val="6"/>
  </w:num>
  <w:num w:numId="3" w16cid:durableId="93019074">
    <w:abstractNumId w:val="5"/>
  </w:num>
  <w:num w:numId="4" w16cid:durableId="228001539">
    <w:abstractNumId w:val="4"/>
  </w:num>
  <w:num w:numId="5" w16cid:durableId="155612440">
    <w:abstractNumId w:val="7"/>
  </w:num>
  <w:num w:numId="6" w16cid:durableId="1729722652">
    <w:abstractNumId w:val="3"/>
  </w:num>
  <w:num w:numId="7" w16cid:durableId="1102144367">
    <w:abstractNumId w:val="2"/>
  </w:num>
  <w:num w:numId="8" w16cid:durableId="1981227828">
    <w:abstractNumId w:val="1"/>
  </w:num>
  <w:num w:numId="9" w16cid:durableId="1419400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244B"/>
    <w:rsid w:val="00326F90"/>
    <w:rsid w:val="00464C07"/>
    <w:rsid w:val="0046576F"/>
    <w:rsid w:val="00755433"/>
    <w:rsid w:val="00AA1D8D"/>
    <w:rsid w:val="00AD399F"/>
    <w:rsid w:val="00B47730"/>
    <w:rsid w:val="00BF06B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3DAE6"/>
  <w14:defaultImageDpi w14:val="300"/>
  <w15:docId w15:val="{2900E8CD-00E5-4905-9842-35FD6A6F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svirest@seznam.cz</cp:lastModifiedBy>
  <cp:revision>2</cp:revision>
  <dcterms:created xsi:type="dcterms:W3CDTF">2026-03-05T09:40:00Z</dcterms:created>
  <dcterms:modified xsi:type="dcterms:W3CDTF">2026-03-05T09:40:00Z</dcterms:modified>
  <cp:category/>
</cp:coreProperties>
</file>