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F49E" w14:textId="77777777" w:rsidR="00464C07" w:rsidRDefault="00000000">
      <w:r>
        <w:rPr>
          <w:b/>
          <w:sz w:val="32"/>
        </w:rPr>
        <w:t>SVIREST s.r.o.</w:t>
      </w:r>
      <w:r>
        <w:rPr>
          <w:b/>
          <w:sz w:val="32"/>
        </w:rPr>
        <w:br/>
      </w:r>
      <w:r>
        <w:t>Polní 494, 267 06 Hýskov</w:t>
      </w:r>
      <w:r>
        <w:br/>
        <w:t>Tel.: +420 603 843 022</w:t>
      </w:r>
      <w:r>
        <w:br/>
        <w:t>E-mail: svirest@seznam.cz</w:t>
      </w:r>
      <w:r>
        <w:br/>
        <w:t>IČ: 61778605</w:t>
      </w:r>
    </w:p>
    <w:p w14:paraId="02463522" w14:textId="77777777" w:rsidR="00464C07" w:rsidRDefault="00464C07"/>
    <w:p w14:paraId="5A7103C2" w14:textId="77777777" w:rsidR="00464C07" w:rsidRDefault="00000000">
      <w:pPr>
        <w:pStyle w:val="Nadpis1"/>
        <w:jc w:val="center"/>
      </w:pPr>
      <w:r>
        <w:t>OSVĚDČENÍ O ANALÝZE (COA)</w:t>
      </w:r>
    </w:p>
    <w:p w14:paraId="109C0B09" w14:textId="77777777" w:rsidR="00755433" w:rsidRDefault="00755433" w:rsidP="00755433"/>
    <w:p w14:paraId="7C27A818" w14:textId="77777777" w:rsidR="00755433" w:rsidRPr="00755433" w:rsidRDefault="00755433" w:rsidP="00755433"/>
    <w:p w14:paraId="4A3D43D9" w14:textId="2D600076" w:rsidR="00464C07" w:rsidRPr="00AD0E6B" w:rsidRDefault="00000000">
      <w:pPr>
        <w:rPr>
          <w:sz w:val="24"/>
          <w:szCs w:val="24"/>
        </w:rPr>
      </w:pPr>
      <w:r>
        <w:rPr>
          <w:b/>
        </w:rPr>
        <w:t xml:space="preserve">POPIS PRODUKTU: </w:t>
      </w:r>
      <w:r w:rsidR="00AD0E6B">
        <w:rPr>
          <w:b/>
        </w:rPr>
        <w:t xml:space="preserve">   </w:t>
      </w:r>
      <w:r w:rsidR="00AD0E6B" w:rsidRPr="00AD0E6B">
        <w:rPr>
          <w:rFonts w:ascii="Arial" w:eastAsia="FangSong" w:hAnsi="Arial" w:cs="Arial"/>
          <w:sz w:val="24"/>
          <w:szCs w:val="24"/>
        </w:rPr>
        <w:t xml:space="preserve">Sójový vosk do </w:t>
      </w:r>
      <w:r w:rsidR="00F37E6B">
        <w:rPr>
          <w:rFonts w:ascii="Arial" w:eastAsia="FangSong" w:hAnsi="Arial" w:cs="Arial"/>
          <w:sz w:val="24"/>
          <w:szCs w:val="24"/>
        </w:rPr>
        <w:t>nádob</w:t>
      </w:r>
      <w:r w:rsidR="00AD0E6B" w:rsidRPr="00AD0E6B">
        <w:rPr>
          <w:rFonts w:ascii="Arial" w:eastAsia="FangSong" w:hAnsi="Arial" w:cs="Arial"/>
          <w:sz w:val="24"/>
          <w:szCs w:val="24"/>
        </w:rPr>
        <w:t xml:space="preserve"> SW</w:t>
      </w:r>
      <w:r w:rsidR="00F37E6B">
        <w:rPr>
          <w:rFonts w:ascii="Arial" w:eastAsia="FangSong" w:hAnsi="Arial" w:cs="Arial"/>
          <w:sz w:val="24"/>
          <w:szCs w:val="24"/>
        </w:rPr>
        <w:t>40</w:t>
      </w:r>
    </w:p>
    <w:p w14:paraId="2B60C40F" w14:textId="77777777" w:rsidR="00464C07" w:rsidRDefault="00464C07"/>
    <w:p w14:paraId="30017365" w14:textId="77777777" w:rsidR="00755433" w:rsidRDefault="00755433"/>
    <w:p w14:paraId="28A4ADC6" w14:textId="77777777" w:rsidR="00755433" w:rsidRDefault="00755433"/>
    <w:p w14:paraId="3A4E4054" w14:textId="77777777" w:rsidR="00464C07" w:rsidRDefault="00000000">
      <w:r>
        <w:rPr>
          <w:b/>
        </w:rPr>
        <w:t>VÝSLEDKY ANALÝZY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781"/>
        <w:gridCol w:w="2877"/>
      </w:tblGrid>
      <w:tr w:rsidR="00AD0E6B" w14:paraId="7EE8A346" w14:textId="77777777" w:rsidTr="00AD0E6B">
        <w:tc>
          <w:tcPr>
            <w:tcW w:w="2972" w:type="dxa"/>
          </w:tcPr>
          <w:p w14:paraId="670697ED" w14:textId="77777777" w:rsidR="00AD0E6B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Parametr</w:t>
            </w:r>
          </w:p>
        </w:tc>
        <w:tc>
          <w:tcPr>
            <w:tcW w:w="2781" w:type="dxa"/>
          </w:tcPr>
          <w:p w14:paraId="02FF4EE5" w14:textId="5B9DCC5D" w:rsidR="00AD0E6B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Specifikace</w:t>
            </w:r>
          </w:p>
        </w:tc>
        <w:tc>
          <w:tcPr>
            <w:tcW w:w="2877" w:type="dxa"/>
          </w:tcPr>
          <w:p w14:paraId="17825AF8" w14:textId="4107E089" w:rsidR="00AD0E6B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Výsledek</w:t>
            </w:r>
          </w:p>
        </w:tc>
      </w:tr>
      <w:tr w:rsidR="00464C07" w14:paraId="7CF6B356" w14:textId="77777777" w:rsidTr="00AD0E6B">
        <w:tc>
          <w:tcPr>
            <w:tcW w:w="2972" w:type="dxa"/>
          </w:tcPr>
          <w:p w14:paraId="3DCCBAB4" w14:textId="77777777" w:rsidR="00464C07" w:rsidRPr="00AD0E6B" w:rsidRDefault="00000000" w:rsidP="00AD0E6B">
            <w:pPr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Bod tání (°C)</w:t>
            </w:r>
          </w:p>
        </w:tc>
        <w:tc>
          <w:tcPr>
            <w:tcW w:w="2781" w:type="dxa"/>
          </w:tcPr>
          <w:p w14:paraId="7223520C" w14:textId="36C23EC0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54-60</w:t>
            </w:r>
          </w:p>
        </w:tc>
        <w:tc>
          <w:tcPr>
            <w:tcW w:w="2877" w:type="dxa"/>
          </w:tcPr>
          <w:p w14:paraId="500F7B36" w14:textId="6229F39F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58,8</w:t>
            </w:r>
          </w:p>
        </w:tc>
      </w:tr>
      <w:tr w:rsidR="00464C07" w14:paraId="043D35FD" w14:textId="77777777" w:rsidTr="00AD0E6B">
        <w:tc>
          <w:tcPr>
            <w:tcW w:w="2972" w:type="dxa"/>
          </w:tcPr>
          <w:p w14:paraId="1F4AD997" w14:textId="52AF7143" w:rsidR="00464C07" w:rsidRPr="00AD0E6B" w:rsidRDefault="00AD0E6B" w:rsidP="00AD0E6B">
            <w:pPr>
              <w:rPr>
                <w:rFonts w:ascii="Arial" w:hAnsi="Arial" w:cs="Arial"/>
              </w:rPr>
            </w:pPr>
            <w:r w:rsidRPr="00AD0E6B">
              <w:rPr>
                <w:rFonts w:ascii="Arial" w:eastAsia="FangSong" w:hAnsi="Arial" w:cs="Arial"/>
              </w:rPr>
              <w:t>Bod skápnutí</w:t>
            </w:r>
            <w:r w:rsidRPr="00AD0E6B">
              <w:rPr>
                <w:rFonts w:ascii="Arial" w:eastAsia="FangSong" w:hAnsi="Arial" w:cs="Arial"/>
              </w:rPr>
              <w:tab/>
              <w:t xml:space="preserve"> </w:t>
            </w:r>
            <w:r w:rsidRPr="00AD0E6B">
              <w:rPr>
                <w:rFonts w:ascii="Cambria Math" w:eastAsia="SimSun" w:hAnsi="Cambria Math" w:cs="Cambria Math"/>
              </w:rPr>
              <w:t>℃</w:t>
            </w:r>
          </w:p>
        </w:tc>
        <w:tc>
          <w:tcPr>
            <w:tcW w:w="2781" w:type="dxa"/>
          </w:tcPr>
          <w:p w14:paraId="158A2656" w14:textId="00D6502F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57-65</w:t>
            </w:r>
          </w:p>
        </w:tc>
        <w:tc>
          <w:tcPr>
            <w:tcW w:w="2877" w:type="dxa"/>
          </w:tcPr>
          <w:p w14:paraId="6FED78B9" w14:textId="3816C95C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60,1</w:t>
            </w:r>
          </w:p>
        </w:tc>
      </w:tr>
      <w:tr w:rsidR="00464C07" w14:paraId="051D6B93" w14:textId="77777777" w:rsidTr="00AD0E6B">
        <w:tc>
          <w:tcPr>
            <w:tcW w:w="2972" w:type="dxa"/>
          </w:tcPr>
          <w:p w14:paraId="3B4CEA3A" w14:textId="455F2647" w:rsidR="00464C07" w:rsidRPr="00AD0E6B" w:rsidRDefault="00AD0E6B" w:rsidP="00AD0E6B">
            <w:pPr>
              <w:rPr>
                <w:rFonts w:ascii="Arial" w:hAnsi="Arial" w:cs="Arial"/>
              </w:rPr>
            </w:pPr>
            <w:r w:rsidRPr="00AD0E6B">
              <w:rPr>
                <w:rFonts w:ascii="Arial" w:eastAsia="FangSong" w:hAnsi="Arial" w:cs="Arial"/>
              </w:rPr>
              <w:t>Penetrace (25</w:t>
            </w:r>
            <w:r w:rsidRPr="00AD0E6B">
              <w:rPr>
                <w:rFonts w:ascii="Cambria Math" w:eastAsia="SimSun" w:hAnsi="Cambria Math" w:cs="Cambria Math"/>
              </w:rPr>
              <w:t>℃</w:t>
            </w:r>
            <w:r w:rsidRPr="00AD0E6B">
              <w:rPr>
                <w:rFonts w:ascii="Arial" w:eastAsia="FangSong" w:hAnsi="Arial" w:cs="Arial"/>
              </w:rPr>
              <w:t>)1/10mm</w:t>
            </w:r>
          </w:p>
        </w:tc>
        <w:tc>
          <w:tcPr>
            <w:tcW w:w="2781" w:type="dxa"/>
          </w:tcPr>
          <w:p w14:paraId="10C27935" w14:textId="5F302CFE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25-35</w:t>
            </w:r>
          </w:p>
        </w:tc>
        <w:tc>
          <w:tcPr>
            <w:tcW w:w="2877" w:type="dxa"/>
          </w:tcPr>
          <w:p w14:paraId="0FB09A55" w14:textId="2F3E39D1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464C07" w14:paraId="500BB260" w14:textId="77777777" w:rsidTr="00AD0E6B">
        <w:tc>
          <w:tcPr>
            <w:tcW w:w="2972" w:type="dxa"/>
          </w:tcPr>
          <w:p w14:paraId="54B49ED3" w14:textId="1B0DC274" w:rsidR="00464C07" w:rsidRPr="00AD0E6B" w:rsidRDefault="00AD0E6B" w:rsidP="00AD0E6B">
            <w:pPr>
              <w:rPr>
                <w:rFonts w:ascii="Arial" w:hAnsi="Arial" w:cs="Arial"/>
              </w:rPr>
            </w:pPr>
            <w:r w:rsidRPr="007D79C0">
              <w:rPr>
                <w:rFonts w:ascii="Arial" w:eastAsia="FangSong" w:hAnsi="Arial" w:cs="Arial"/>
              </w:rPr>
              <w:t>Kinemat.visk</w:t>
            </w:r>
            <w:r>
              <w:rPr>
                <w:rFonts w:ascii="Arial" w:eastAsia="FangSong" w:hAnsi="Arial" w:cs="Arial"/>
              </w:rPr>
              <w:t>.</w:t>
            </w:r>
            <w:r w:rsidRPr="007D79C0">
              <w:rPr>
                <w:rFonts w:ascii="Arial" w:eastAsia="FangSong" w:hAnsi="Arial" w:cs="Arial"/>
              </w:rPr>
              <w:t>(100</w:t>
            </w:r>
            <w:r w:rsidRPr="007D79C0">
              <w:rPr>
                <w:rFonts w:ascii="Cambria Math" w:eastAsia="SimSun" w:hAnsi="Cambria Math" w:cs="Cambria Math"/>
              </w:rPr>
              <w:t>℃</w:t>
            </w:r>
            <w:r w:rsidRPr="007D79C0">
              <w:rPr>
                <w:rFonts w:ascii="Arial" w:eastAsia="FangSong" w:hAnsi="Arial" w:cs="Arial"/>
              </w:rPr>
              <w:t>) mm</w:t>
            </w:r>
            <w:r w:rsidRPr="007D79C0">
              <w:rPr>
                <w:rFonts w:ascii="Arial" w:eastAsia="SimSun" w:hAnsi="Arial" w:cs="Arial"/>
              </w:rPr>
              <w:t>²</w:t>
            </w:r>
            <w:r w:rsidRPr="007D79C0">
              <w:rPr>
                <w:rFonts w:ascii="Arial" w:eastAsia="FangSong" w:hAnsi="Arial" w:cs="Arial"/>
              </w:rPr>
              <w:t>/s</w:t>
            </w:r>
          </w:p>
        </w:tc>
        <w:tc>
          <w:tcPr>
            <w:tcW w:w="2781" w:type="dxa"/>
          </w:tcPr>
          <w:p w14:paraId="303DD5E0" w14:textId="7046DEC8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9-14</w:t>
            </w:r>
          </w:p>
        </w:tc>
        <w:tc>
          <w:tcPr>
            <w:tcW w:w="2877" w:type="dxa"/>
          </w:tcPr>
          <w:p w14:paraId="4F42C851" w14:textId="72E4E844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11,49</w:t>
            </w:r>
          </w:p>
        </w:tc>
      </w:tr>
      <w:tr w:rsidR="00F37E6B" w14:paraId="21CA4B29" w14:textId="77777777" w:rsidTr="00AD0E6B">
        <w:tc>
          <w:tcPr>
            <w:tcW w:w="2972" w:type="dxa"/>
          </w:tcPr>
          <w:p w14:paraId="4C6C7AF8" w14:textId="24AEC99E" w:rsidR="00F37E6B" w:rsidRPr="007D79C0" w:rsidRDefault="00F37E6B" w:rsidP="00AD0E6B">
            <w:pPr>
              <w:rPr>
                <w:rFonts w:ascii="Arial" w:eastAsia="FangSong" w:hAnsi="Arial" w:cs="Arial"/>
              </w:rPr>
            </w:pPr>
            <w:r>
              <w:rPr>
                <w:rFonts w:ascii="Arial" w:eastAsia="FangSong" w:hAnsi="Arial" w:cs="Arial"/>
              </w:rPr>
              <w:t>Barva</w:t>
            </w:r>
          </w:p>
        </w:tc>
        <w:tc>
          <w:tcPr>
            <w:tcW w:w="2781" w:type="dxa"/>
          </w:tcPr>
          <w:p w14:paraId="78B668BD" w14:textId="5154D911" w:rsidR="00F37E6B" w:rsidRDefault="00F37E6B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Bílá/mléčná</w:t>
            </w:r>
          </w:p>
        </w:tc>
        <w:tc>
          <w:tcPr>
            <w:tcW w:w="2877" w:type="dxa"/>
          </w:tcPr>
          <w:p w14:paraId="08DD030A" w14:textId="4D2CA7B4" w:rsidR="00F37E6B" w:rsidRDefault="00F37E6B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vyhovuje</w:t>
            </w:r>
          </w:p>
        </w:tc>
      </w:tr>
    </w:tbl>
    <w:p w14:paraId="6BC6FCBE" w14:textId="77777777" w:rsidR="00464C07" w:rsidRDefault="00464C07"/>
    <w:p w14:paraId="57AB345A" w14:textId="77777777" w:rsidR="00464C07" w:rsidRPr="00AD0E6B" w:rsidRDefault="00000000">
      <w:pPr>
        <w:rPr>
          <w:sz w:val="24"/>
          <w:szCs w:val="24"/>
        </w:rPr>
      </w:pPr>
      <w:r w:rsidRPr="00AD0E6B">
        <w:rPr>
          <w:sz w:val="24"/>
          <w:szCs w:val="24"/>
        </w:rPr>
        <w:t>Potvrzujeme, že výše uvedené výsledky odpovídají specifikaci produktu.</w:t>
      </w:r>
    </w:p>
    <w:p w14:paraId="5E044001" w14:textId="77777777" w:rsidR="00464C07" w:rsidRDefault="00464C07"/>
    <w:sectPr w:rsidR="00464C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393500">
    <w:abstractNumId w:val="8"/>
  </w:num>
  <w:num w:numId="2" w16cid:durableId="1355155388">
    <w:abstractNumId w:val="6"/>
  </w:num>
  <w:num w:numId="3" w16cid:durableId="93019074">
    <w:abstractNumId w:val="5"/>
  </w:num>
  <w:num w:numId="4" w16cid:durableId="228001539">
    <w:abstractNumId w:val="4"/>
  </w:num>
  <w:num w:numId="5" w16cid:durableId="155612440">
    <w:abstractNumId w:val="7"/>
  </w:num>
  <w:num w:numId="6" w16cid:durableId="1729722652">
    <w:abstractNumId w:val="3"/>
  </w:num>
  <w:num w:numId="7" w16cid:durableId="1102144367">
    <w:abstractNumId w:val="2"/>
  </w:num>
  <w:num w:numId="8" w16cid:durableId="1981227828">
    <w:abstractNumId w:val="1"/>
  </w:num>
  <w:num w:numId="9" w16cid:durableId="141940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C86"/>
    <w:rsid w:val="0015074B"/>
    <w:rsid w:val="0029639D"/>
    <w:rsid w:val="0030244B"/>
    <w:rsid w:val="00326F90"/>
    <w:rsid w:val="00464C07"/>
    <w:rsid w:val="0046576F"/>
    <w:rsid w:val="00755433"/>
    <w:rsid w:val="00AA1D8D"/>
    <w:rsid w:val="00AD0E6B"/>
    <w:rsid w:val="00B47730"/>
    <w:rsid w:val="00CB0664"/>
    <w:rsid w:val="00F37E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DAE6"/>
  <w14:defaultImageDpi w14:val="300"/>
  <w15:docId w15:val="{2900E8CD-00E5-4905-9842-35FD6A6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svirest@seznam.cz</cp:lastModifiedBy>
  <cp:revision>3</cp:revision>
  <dcterms:created xsi:type="dcterms:W3CDTF">2026-03-05T09:18:00Z</dcterms:created>
  <dcterms:modified xsi:type="dcterms:W3CDTF">2026-03-05T09:21:00Z</dcterms:modified>
  <cp:category/>
</cp:coreProperties>
</file>